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2C68" w14:textId="77777777" w:rsidR="00C61F5D" w:rsidRDefault="00000000">
      <w:pPr>
        <w:spacing w:before="200" w:after="240"/>
        <w:jc w:val="center"/>
      </w:pPr>
      <w:r>
        <w:rPr>
          <w:b/>
          <w:color w:val="1B365D"/>
          <w:sz w:val="28"/>
        </w:rPr>
        <w:t>OŚWIADCZENIE I ZGODA RODZICA / OPIEKUNA PRAWNEGO</w:t>
      </w:r>
      <w:r>
        <w:rPr>
          <w:b/>
          <w:color w:val="1B365D"/>
          <w:sz w:val="28"/>
        </w:rPr>
        <w:br/>
        <w:t>(dla uczestników niepełnoletnich)</w:t>
      </w:r>
    </w:p>
    <w:p w14:paraId="03C68327" w14:textId="77777777" w:rsidR="00C61F5D" w:rsidRDefault="00000000">
      <w:pPr>
        <w:spacing w:after="120"/>
      </w:pPr>
      <w:r>
        <w:rPr>
          <w:b/>
        </w:rPr>
        <w:t xml:space="preserve">Imię i nazwisko rodzica/opiekuna: </w:t>
      </w:r>
      <w:r>
        <w:t>...........................................................................................................</w:t>
      </w:r>
    </w:p>
    <w:p w14:paraId="71A21BD3" w14:textId="77777777" w:rsidR="00C61F5D" w:rsidRDefault="00000000">
      <w:pPr>
        <w:spacing w:after="120"/>
      </w:pPr>
      <w:r>
        <w:rPr>
          <w:b/>
        </w:rPr>
        <w:t xml:space="preserve">Imię i nazwisko małoletniego Uczestnika: </w:t>
      </w:r>
      <w:r>
        <w:t>...........................................................................................................</w:t>
      </w:r>
    </w:p>
    <w:p w14:paraId="73125161" w14:textId="77777777" w:rsidR="00C61F5D" w:rsidRDefault="00000000">
      <w:pPr>
        <w:spacing w:after="120"/>
      </w:pPr>
      <w:r>
        <w:rPr>
          <w:b/>
        </w:rPr>
        <w:t xml:space="preserve">Szkoła ponadpodstawowa / klasa: </w:t>
      </w:r>
      <w:r>
        <w:t>...........................................................................................................</w:t>
      </w:r>
    </w:p>
    <w:p w14:paraId="20C8ED74" w14:textId="77777777" w:rsidR="00C61F5D" w:rsidRDefault="00000000">
      <w:r>
        <w:rPr>
          <w:b/>
        </w:rPr>
        <w:t>Działając jako rodzic / opiekun prawny wyżej wymienionego małoletniego Uczestnika, oświadczam, że:</w:t>
      </w:r>
      <w:r>
        <w:rPr>
          <w:b/>
        </w:rPr>
        <w:br/>
      </w:r>
    </w:p>
    <w:p w14:paraId="574A2E51" w14:textId="77777777" w:rsidR="00C61F5D" w:rsidRDefault="00000000">
      <w:r>
        <w:t>1. Zapoznałem/am się z treścią Regulaminu Zawodów „Letnie Igrzyska Warszawskie Szkół Ponadpodstawowych 2026”, w pełni rozumiem jego zapisy i bezwarunkowo akceptuję jego postanowienia.</w:t>
      </w:r>
    </w:p>
    <w:p w14:paraId="53DFB596" w14:textId="77777777" w:rsidR="00C61F5D" w:rsidRDefault="00000000">
      <w:r>
        <w:t>2. Wyrażam pełną zgodę na udział mojego dziecka w Zawodach sportowych i oświadczam, że jego stan zdrowia pozwala na bezpieczny, intensywny udział w rywalizacji lekkoatletycznej.</w:t>
      </w:r>
    </w:p>
    <w:p w14:paraId="4846255E" w14:textId="77777777" w:rsidR="00C61F5D" w:rsidRDefault="00000000">
      <w:r>
        <w:t>3. Wyrażam zgodę na samodzielne dotarcie mojego dziecka na miejsce Zawodów, przebywanie na nim oraz powrót. Przyjmuję do wiadomości, że jeśli dziecko przychodzi i przebywa na wydarzeniu samodzielnie (bez osobistej obecności rodzica lub oddelegowanego nauczyciela szkolnego), ja jako rodzic/opiekun prawny ponoszę pełną, wyłączną i osobistą odpowiedzialność za jego zachowanie, działania, szkody materialne oraz bezpieczeństwo w drodze i podczas trwania imprezy. Organizator jest całkowicie zwolniony z nadzoru opiekuńczego.</w:t>
      </w:r>
    </w:p>
    <w:p w14:paraId="461453E0" w14:textId="77777777" w:rsidR="00C61F5D" w:rsidRDefault="00000000">
      <w:r>
        <w:t>4. Wyrażam dobrowolną zgodę na przetwarzanie danych osobowych oraz nieodpłatne, nieograniczone utrwalanie i wykorzystanie wizerunku mojego dziecka w celach organizacyjnych, promocyjnych, reklamowych i sprawozdawczych przez Organizatora, Fundację „Copernicus” oraz ich oficjalnych sponsorów, partnerów i patronów, zgodnie z zasadami opisanymi w § 7 Regulaminu Zawodów.</w:t>
      </w:r>
    </w:p>
    <w:p w14:paraId="14E29238" w14:textId="1C8391B7" w:rsidR="00C61F5D" w:rsidRDefault="00000000">
      <w:pPr>
        <w:spacing w:before="400" w:after="600"/>
      </w:pPr>
      <w:r>
        <w:rPr>
          <w:sz w:val="19"/>
        </w:rPr>
        <w:t xml:space="preserve">..................................................                                </w:t>
      </w:r>
      <w:r w:rsidR="0092377C">
        <w:rPr>
          <w:sz w:val="19"/>
        </w:rPr>
        <w:tab/>
        <w:t xml:space="preserve">     </w:t>
      </w:r>
      <w:r>
        <w:rPr>
          <w:sz w:val="19"/>
        </w:rPr>
        <w:t xml:space="preserve">     ..................................................</w:t>
      </w:r>
      <w:r w:rsidR="0092377C">
        <w:rPr>
          <w:sz w:val="19"/>
        </w:rPr>
        <w:t>...............</w:t>
      </w:r>
      <w:r>
        <w:rPr>
          <w:sz w:val="19"/>
        </w:rPr>
        <w:br/>
        <w:t xml:space="preserve">     </w:t>
      </w:r>
      <w:r w:rsidR="0092377C">
        <w:rPr>
          <w:sz w:val="19"/>
        </w:rPr>
        <w:t xml:space="preserve">   </w:t>
      </w:r>
      <w:r>
        <w:rPr>
          <w:sz w:val="19"/>
        </w:rPr>
        <w:t xml:space="preserve"> Miejscowość, data                                                    </w:t>
      </w:r>
      <w:r w:rsidR="0092377C">
        <w:rPr>
          <w:sz w:val="19"/>
        </w:rPr>
        <w:tab/>
      </w:r>
      <w:r w:rsidR="0092377C">
        <w:rPr>
          <w:sz w:val="19"/>
        </w:rPr>
        <w:tab/>
      </w:r>
      <w:r>
        <w:rPr>
          <w:sz w:val="19"/>
        </w:rPr>
        <w:t xml:space="preserve"> Czytelny podpis rodzica / opiekuna</w:t>
      </w:r>
    </w:p>
    <w:p w14:paraId="3A0A1548" w14:textId="77777777" w:rsidR="0092377C" w:rsidRDefault="0092377C">
      <w:pPr>
        <w:spacing w:before="200" w:after="240"/>
        <w:jc w:val="center"/>
        <w:rPr>
          <w:color w:val="999999"/>
        </w:rPr>
      </w:pPr>
    </w:p>
    <w:p w14:paraId="21FC8C9B" w14:textId="77777777" w:rsidR="0092377C" w:rsidRDefault="0092377C">
      <w:pPr>
        <w:spacing w:before="200" w:after="240"/>
        <w:jc w:val="center"/>
        <w:rPr>
          <w:color w:val="999999"/>
        </w:rPr>
      </w:pPr>
    </w:p>
    <w:p w14:paraId="660E5308" w14:textId="77777777" w:rsidR="0092377C" w:rsidRDefault="0092377C">
      <w:pPr>
        <w:spacing w:before="200" w:after="240"/>
        <w:jc w:val="center"/>
        <w:rPr>
          <w:color w:val="999999"/>
        </w:rPr>
      </w:pPr>
    </w:p>
    <w:p w14:paraId="27B72ADE" w14:textId="77777777" w:rsidR="0092377C" w:rsidRDefault="0092377C">
      <w:pPr>
        <w:spacing w:before="200" w:after="240"/>
        <w:jc w:val="center"/>
        <w:rPr>
          <w:color w:val="999999"/>
        </w:rPr>
      </w:pPr>
    </w:p>
    <w:p w14:paraId="12546B04" w14:textId="77777777" w:rsidR="0092377C" w:rsidRDefault="0092377C">
      <w:pPr>
        <w:spacing w:before="200" w:after="240"/>
        <w:jc w:val="center"/>
        <w:rPr>
          <w:color w:val="999999"/>
        </w:rPr>
      </w:pPr>
    </w:p>
    <w:p w14:paraId="2BB4F50F" w14:textId="38F461B0" w:rsidR="00C61F5D" w:rsidRDefault="00000000">
      <w:pPr>
        <w:spacing w:before="200" w:after="240"/>
        <w:jc w:val="center"/>
      </w:pPr>
      <w:r>
        <w:rPr>
          <w:b/>
          <w:color w:val="1B365D"/>
          <w:sz w:val="28"/>
        </w:rPr>
        <w:lastRenderedPageBreak/>
        <w:t>OŚWIADCZENIE I ZGODA UCZESTNIKA PEŁNOLETNIEGO</w:t>
      </w:r>
      <w:r>
        <w:rPr>
          <w:b/>
          <w:color w:val="1B365D"/>
          <w:sz w:val="28"/>
        </w:rPr>
        <w:br/>
        <w:t>(</w:t>
      </w:r>
      <w:proofErr w:type="spellStart"/>
      <w:r>
        <w:rPr>
          <w:b/>
          <w:color w:val="1B365D"/>
          <w:sz w:val="28"/>
        </w:rPr>
        <w:t>dla</w:t>
      </w:r>
      <w:proofErr w:type="spellEnd"/>
      <w:r>
        <w:rPr>
          <w:b/>
          <w:color w:val="1B365D"/>
          <w:sz w:val="28"/>
        </w:rPr>
        <w:t xml:space="preserve"> uczniów, którzy ukończyli 18 rok życia)</w:t>
      </w:r>
    </w:p>
    <w:p w14:paraId="582A0EAC" w14:textId="77777777" w:rsidR="00C61F5D" w:rsidRDefault="00000000">
      <w:pPr>
        <w:spacing w:after="120"/>
      </w:pPr>
      <w:r>
        <w:rPr>
          <w:b/>
        </w:rPr>
        <w:t xml:space="preserve">Imię i nazwisko Uczestnika: </w:t>
      </w:r>
      <w:r>
        <w:t>...........................................................................................................</w:t>
      </w:r>
    </w:p>
    <w:p w14:paraId="6081CE99" w14:textId="77777777" w:rsidR="00C61F5D" w:rsidRDefault="00000000">
      <w:pPr>
        <w:spacing w:after="120"/>
      </w:pPr>
      <w:r>
        <w:rPr>
          <w:b/>
        </w:rPr>
        <w:t xml:space="preserve">Data urodzenia / PESEL: </w:t>
      </w:r>
      <w:r>
        <w:t>...........................................................................................................</w:t>
      </w:r>
    </w:p>
    <w:p w14:paraId="6EDFB5EC" w14:textId="77777777" w:rsidR="00C61F5D" w:rsidRDefault="00000000">
      <w:pPr>
        <w:spacing w:after="120"/>
      </w:pPr>
      <w:r>
        <w:rPr>
          <w:b/>
        </w:rPr>
        <w:t xml:space="preserve">Szkoła ponadpodstawowa / klasa: </w:t>
      </w:r>
      <w:r>
        <w:t>...........................................................................................................</w:t>
      </w:r>
    </w:p>
    <w:p w14:paraId="1752FF9F" w14:textId="77777777" w:rsidR="00C61F5D" w:rsidRDefault="00000000">
      <w:r>
        <w:rPr>
          <w:b/>
        </w:rPr>
        <w:t>Będąc osobą pełnoletnią i posiadającą pełną zdolność do czynności prawnych, oświadczam, że:</w:t>
      </w:r>
      <w:r>
        <w:rPr>
          <w:b/>
        </w:rPr>
        <w:br/>
      </w:r>
    </w:p>
    <w:p w14:paraId="662524FE" w14:textId="77777777" w:rsidR="00C61F5D" w:rsidRDefault="00000000">
      <w:r>
        <w:t>1. Zapoznałem/am się z treścią Regulaminu Zawodów „Letnie Igrzyska Warszawskie Szkół Ponadpodstawowych 2026”, w pełni rozumiem jego zapisy i bezwarunkowo akceptuję jego postanowienia.</w:t>
      </w:r>
    </w:p>
    <w:p w14:paraId="3A0900E3" w14:textId="77777777" w:rsidR="00C61F5D" w:rsidRDefault="00000000">
      <w:r>
        <w:t>2. W Zawodach biorę udział całkowicie dobrowolnie, na własne ryzyko i własną odpowiedzialność. Oświadczam, że mój stan zdrowia pozwala mi na bezpieczny i intensywny udział w rywalizacji sportowej.</w:t>
      </w:r>
    </w:p>
    <w:p w14:paraId="0673CB6D" w14:textId="77777777" w:rsidR="00C61F5D" w:rsidRDefault="00000000">
      <w:r>
        <w:t>3. Przyjmuję do wiadomości i w pełni akceptuję fakt, że jako osoba pełnoletnia ponoszę pełną, osobistą i wyłączną odpowiedzialność cywilną, karną oraz materialną za swoje zachowanie, decyzje, bezpieczeństwo oraz za ewentualne wyrządzone przeze mnie szkody na terenie obiektu, a także w drodze na Zawody i podczas powrotu z nich. Organizator nie ponosi odpowiedzialności za moje działania i zaistniałe wypadki.</w:t>
      </w:r>
    </w:p>
    <w:p w14:paraId="234FC89A" w14:textId="77777777" w:rsidR="00C61F5D" w:rsidRDefault="00000000">
      <w:r>
        <w:t>4. Wyrażam dobrowolną zgodę na przetwarzanie moich danych osobowych oraz nieodpłatne, nieograniczone utrwalanie i wykorzystanie mojego wizerunku w celach organizacyjnych, promocyjnych, reklamowych i sprawozdawczych przez Organizatora, Fundację „Copernicus” oraz ich oficjalnych sponsorów, partnerów i patronów, zgodnie z zasadami opisanymi w § 7 Regulaminu Zawodów.</w:t>
      </w:r>
    </w:p>
    <w:p w14:paraId="46CF71AB" w14:textId="77777777" w:rsidR="00C61F5D" w:rsidRDefault="00000000">
      <w:pPr>
        <w:spacing w:before="400"/>
      </w:pPr>
      <w:r>
        <w:rPr>
          <w:sz w:val="19"/>
        </w:rPr>
        <w:t>..................................................                                     ..................................................</w:t>
      </w:r>
      <w:r>
        <w:rPr>
          <w:sz w:val="19"/>
        </w:rPr>
        <w:br/>
        <w:t xml:space="preserve">      Miejscowość, data                                                        Czytelny podpis pełnoletniego Uczestnika</w:t>
      </w:r>
    </w:p>
    <w:sectPr w:rsidR="00C61F5D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5408139">
    <w:abstractNumId w:val="8"/>
  </w:num>
  <w:num w:numId="2" w16cid:durableId="1516067991">
    <w:abstractNumId w:val="6"/>
  </w:num>
  <w:num w:numId="3" w16cid:durableId="613905627">
    <w:abstractNumId w:val="5"/>
  </w:num>
  <w:num w:numId="4" w16cid:durableId="1341158287">
    <w:abstractNumId w:val="4"/>
  </w:num>
  <w:num w:numId="5" w16cid:durableId="1594244868">
    <w:abstractNumId w:val="7"/>
  </w:num>
  <w:num w:numId="6" w16cid:durableId="868836451">
    <w:abstractNumId w:val="3"/>
  </w:num>
  <w:num w:numId="7" w16cid:durableId="1051540393">
    <w:abstractNumId w:val="2"/>
  </w:num>
  <w:num w:numId="8" w16cid:durableId="178543961">
    <w:abstractNumId w:val="1"/>
  </w:num>
  <w:num w:numId="9" w16cid:durableId="502428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02800"/>
    <w:rsid w:val="0092377C"/>
    <w:rsid w:val="00AA1D8D"/>
    <w:rsid w:val="00B47730"/>
    <w:rsid w:val="00C61F5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FDBF6F0"/>
  <w14:defaultImageDpi w14:val="300"/>
  <w15:docId w15:val="{88DA18F1-0995-AC44-9BFF-6E87F7A9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80"/>
    </w:pPr>
    <w:rPr>
      <w:rFonts w:ascii="Arial" w:hAnsi="Arial"/>
      <w:color w:val="333333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Filip Biernat</cp:lastModifiedBy>
  <cp:revision>2</cp:revision>
  <dcterms:created xsi:type="dcterms:W3CDTF">2013-12-23T23:15:00Z</dcterms:created>
  <dcterms:modified xsi:type="dcterms:W3CDTF">2026-06-03T07:04:00Z</dcterms:modified>
  <cp:category/>
</cp:coreProperties>
</file>